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5-190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12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312028932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12.03.2025 №18810586250312028932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12.04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1906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0412365400665019062520126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5">
    <w:name w:val="cat-UserDefined grp-3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